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2008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Левашинский район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"Тилагинская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учебной части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Абдулазизов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Ахмедов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3600142)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С.Тилагу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200824" w:id="5"/>
    <w:p>
      <w:pPr>
        <w:sectPr>
          <w:pgSz w:w="11906" w:h="16383" w:orient="portrait"/>
        </w:sectPr>
      </w:pPr>
    </w:p>
    <w:bookmarkEnd w:id="5"/>
    <w:bookmarkEnd w:id="0"/>
    <w:bookmarkStart w:name="block-272008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27200825" w:id="8"/>
    <w:p>
      <w:pPr>
        <w:sectPr>
          <w:pgSz w:w="11906" w:h="16383" w:orient="portrait"/>
        </w:sectPr>
      </w:pPr>
    </w:p>
    <w:bookmarkEnd w:id="8"/>
    <w:bookmarkEnd w:id="6"/>
    <w:bookmarkStart w:name="block-2720082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7200826" w:id="19"/>
    <w:p>
      <w:pPr>
        <w:sectPr>
          <w:pgSz w:w="11906" w:h="16383" w:orient="portrait"/>
        </w:sectPr>
      </w:pPr>
    </w:p>
    <w:bookmarkEnd w:id="19"/>
    <w:bookmarkEnd w:id="9"/>
    <w:bookmarkStart w:name="block-27200827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7200827" w:id="28"/>
    <w:p>
      <w:pPr>
        <w:sectPr>
          <w:pgSz w:w="11906" w:h="16383" w:orient="portrait"/>
        </w:sectPr>
      </w:pPr>
    </w:p>
    <w:bookmarkEnd w:id="28"/>
    <w:bookmarkEnd w:id="20"/>
    <w:bookmarkStart w:name="block-27200823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0823" w:id="30"/>
    <w:p>
      <w:pPr>
        <w:sectPr>
          <w:pgSz w:w="16383" w:h="11906" w:orient="landscape"/>
        </w:sectPr>
      </w:pPr>
    </w:p>
    <w:bookmarkEnd w:id="30"/>
    <w:bookmarkEnd w:id="29"/>
    <w:bookmarkStart w:name="block-27200822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0822" w:id="32"/>
    <w:p>
      <w:pPr>
        <w:sectPr>
          <w:pgSz w:w="16383" w:h="11906" w:orient="landscape"/>
        </w:sectPr>
      </w:pPr>
    </w:p>
    <w:bookmarkEnd w:id="32"/>
    <w:bookmarkEnd w:id="31"/>
    <w:bookmarkStart w:name="block-27200828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200828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