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19996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"Тилагинская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3600031)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7199965" w:id="1"/>
    <w:p>
      <w:pPr>
        <w:sectPr>
          <w:pgSz w:w="11906" w:h="16383" w:orient="portrait"/>
        </w:sectPr>
      </w:pPr>
    </w:p>
    <w:bookmarkEnd w:id="1"/>
    <w:bookmarkEnd w:id="0"/>
    <w:bookmarkStart w:name="block-27199967"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3"/>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bookmarkStart w:name="block-27199967" w:id="4"/>
    <w:p>
      <w:pPr>
        <w:sectPr>
          <w:pgSz w:w="11906" w:h="16383" w:orient="portrait"/>
        </w:sectPr>
      </w:pPr>
    </w:p>
    <w:bookmarkEnd w:id="4"/>
    <w:bookmarkEnd w:id="2"/>
    <w:bookmarkStart w:name="block-27199960"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27199960" w:id="6"/>
    <w:p>
      <w:pPr>
        <w:sectPr>
          <w:pgSz w:w="11906" w:h="16383" w:orient="portrait"/>
        </w:sectPr>
      </w:pPr>
    </w:p>
    <w:bookmarkEnd w:id="6"/>
    <w:bookmarkEnd w:id="5"/>
    <w:bookmarkStart w:name="block-27199961" w:id="7"/>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27199961" w:id="8"/>
    <w:p>
      <w:pPr>
        <w:sectPr>
          <w:pgSz w:w="11906" w:h="16383" w:orient="portrait"/>
        </w:sectPr>
      </w:pPr>
    </w:p>
    <w:bookmarkEnd w:id="8"/>
    <w:bookmarkEnd w:id="7"/>
    <w:bookmarkStart w:name="block-27199962"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27199962" w:id="10"/>
    <w:p>
      <w:pPr>
        <w:sectPr>
          <w:pgSz w:w="16383" w:h="11906" w:orient="landscape"/>
        </w:sectPr>
      </w:pPr>
    </w:p>
    <w:bookmarkEnd w:id="10"/>
    <w:bookmarkEnd w:id="9"/>
    <w:bookmarkStart w:name="block-27199963" w:id="11"/>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2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7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6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8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1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7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199963" w:id="12"/>
    <w:p>
      <w:pPr>
        <w:sectPr>
          <w:pgSz w:w="16383" w:h="11906" w:orient="landscape"/>
        </w:sectPr>
      </w:pPr>
    </w:p>
    <w:bookmarkEnd w:id="12"/>
    <w:bookmarkEnd w:id="11"/>
    <w:bookmarkStart w:name="block-27199964" w:id="13"/>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199964" w:id="14"/>
    <w:p>
      <w:pPr>
        <w:sectPr>
          <w:pgSz w:w="16383" w:h="11906" w:orient="landscape"/>
        </w:sectPr>
      </w:pPr>
    </w:p>
    <w:bookmarkEnd w:id="14"/>
    <w:bookmarkEnd w:id="13"/>
    <w:bookmarkStart w:name="block-27199966"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199966"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